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ED9E" w14:textId="78F62D4B" w:rsidR="00B56BA5" w:rsidRPr="00187206" w:rsidRDefault="005310E9" w:rsidP="00187206">
      <w:pPr>
        <w:pStyle w:val="1"/>
        <w:jc w:val="center"/>
        <w:rPr>
          <w:sz w:val="32"/>
          <w:szCs w:val="32"/>
        </w:rPr>
      </w:pPr>
      <w:proofErr w:type="spellStart"/>
      <w:r w:rsidRPr="00187206">
        <w:rPr>
          <w:sz w:val="32"/>
          <w:szCs w:val="32"/>
        </w:rPr>
        <w:t>市民活動団体</w:t>
      </w:r>
      <w:proofErr w:type="spellEnd"/>
      <w:r w:rsidR="006D2714" w:rsidRPr="00187206">
        <w:rPr>
          <w:rFonts w:hint="eastAsia"/>
          <w:sz w:val="32"/>
          <w:szCs w:val="32"/>
          <w:lang w:eastAsia="ja-JP"/>
        </w:rPr>
        <w:t>概要書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52"/>
        <w:gridCol w:w="6521"/>
      </w:tblGrid>
      <w:tr w:rsidR="00B56BA5" w14:paraId="4DF5C0A8" w14:textId="77777777" w:rsidTr="00631E6E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12F7A9F" w14:textId="77777777" w:rsidR="00B56BA5" w:rsidRDefault="005310E9">
            <w:proofErr w:type="spellStart"/>
            <w:r>
              <w:t>団体名</w:t>
            </w:r>
            <w:proofErr w:type="spellEnd"/>
          </w:p>
        </w:tc>
        <w:tc>
          <w:tcPr>
            <w:tcW w:w="6521" w:type="dxa"/>
          </w:tcPr>
          <w:p w14:paraId="70C94F1A" w14:textId="77777777" w:rsidR="00B56BA5" w:rsidRDefault="00B56BA5">
            <w:pPr>
              <w:rPr>
                <w:lang w:eastAsia="ja-JP"/>
              </w:rPr>
            </w:pPr>
          </w:p>
          <w:p w14:paraId="6400F4D0" w14:textId="77777777" w:rsidR="006D2714" w:rsidRDefault="006D2714">
            <w:pPr>
              <w:rPr>
                <w:lang w:eastAsia="ja-JP"/>
              </w:rPr>
            </w:pPr>
          </w:p>
          <w:p w14:paraId="758016C0" w14:textId="77777777" w:rsidR="006D2714" w:rsidRDefault="006D2714">
            <w:pPr>
              <w:rPr>
                <w:lang w:eastAsia="ja-JP"/>
              </w:rPr>
            </w:pPr>
          </w:p>
        </w:tc>
      </w:tr>
      <w:tr w:rsidR="00B56BA5" w14:paraId="2C555056" w14:textId="77777777" w:rsidTr="00631E6E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7ECBF13" w14:textId="29A4C533" w:rsidR="00B56BA5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代表者</w:t>
            </w:r>
            <w:r w:rsidR="006D2714">
              <w:rPr>
                <w:lang w:eastAsia="ja-JP"/>
              </w:rPr>
              <w:br/>
            </w:r>
            <w:r>
              <w:rPr>
                <w:lang w:eastAsia="ja-JP"/>
              </w:rPr>
              <w:t>（</w:t>
            </w:r>
            <w:r w:rsidR="00AA7C4E">
              <w:rPr>
                <w:rFonts w:hint="eastAsia"/>
                <w:lang w:eastAsia="ja-JP"/>
              </w:rPr>
              <w:t>住所・</w:t>
            </w:r>
            <w:r>
              <w:rPr>
                <w:lang w:eastAsia="ja-JP"/>
              </w:rPr>
              <w:t>氏名）</w:t>
            </w:r>
          </w:p>
        </w:tc>
        <w:tc>
          <w:tcPr>
            <w:tcW w:w="6521" w:type="dxa"/>
          </w:tcPr>
          <w:p w14:paraId="42153514" w14:textId="7E8A7F85" w:rsidR="00AA7C4E" w:rsidRDefault="00AA7C4E">
            <w:pPr>
              <w:rPr>
                <w:lang w:eastAsia="ja-JP"/>
              </w:rPr>
            </w:pPr>
          </w:p>
          <w:p w14:paraId="13CA81F5" w14:textId="295BBFF8" w:rsidR="00187206" w:rsidRDefault="00AA7C4E" w:rsidP="009F78F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所</w:t>
            </w:r>
            <w:r>
              <w:rPr>
                <w:rFonts w:hint="eastAsia"/>
                <w:lang w:eastAsia="ja-JP"/>
              </w:rPr>
              <w:t xml:space="preserve"> : </w:t>
            </w:r>
          </w:p>
          <w:p w14:paraId="140E1AC3" w14:textId="77777777" w:rsidR="00AA7C4E" w:rsidRDefault="00AA7C4E">
            <w:pPr>
              <w:rPr>
                <w:lang w:eastAsia="ja-JP"/>
              </w:rPr>
            </w:pPr>
          </w:p>
          <w:p w14:paraId="0678D976" w14:textId="77777777" w:rsidR="00AA7C4E" w:rsidRDefault="00AA7C4E" w:rsidP="00AA7C4E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ふりがな</w:t>
            </w:r>
            <w:r>
              <w:rPr>
                <w:rFonts w:hint="eastAsia"/>
                <w:lang w:eastAsia="ja-JP"/>
              </w:rPr>
              <w:t>)</w:t>
            </w:r>
          </w:p>
          <w:p w14:paraId="653B29C7" w14:textId="3FE055ED" w:rsidR="00AA7C4E" w:rsidRDefault="00AA7C4E" w:rsidP="009F78F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　名</w:t>
            </w:r>
            <w:r>
              <w:rPr>
                <w:rFonts w:hint="eastAsia"/>
                <w:lang w:eastAsia="ja-JP"/>
              </w:rPr>
              <w:t xml:space="preserve"> : </w:t>
            </w:r>
          </w:p>
          <w:p w14:paraId="1F5DE514" w14:textId="77777777" w:rsidR="00187206" w:rsidRPr="00187206" w:rsidRDefault="00187206">
            <w:pPr>
              <w:rPr>
                <w:lang w:eastAsia="ja-JP"/>
              </w:rPr>
            </w:pPr>
          </w:p>
          <w:p w14:paraId="006B3823" w14:textId="77777777" w:rsidR="006D2714" w:rsidRPr="006D2714" w:rsidRDefault="006D2714">
            <w:pPr>
              <w:rPr>
                <w:lang w:eastAsia="ja-JP"/>
              </w:rPr>
            </w:pPr>
          </w:p>
        </w:tc>
      </w:tr>
      <w:tr w:rsidR="006D2714" w14:paraId="65A2C1F4" w14:textId="77777777" w:rsidTr="00631E6E">
        <w:trPr>
          <w:trHeight w:val="822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88872ED" w14:textId="4063F865" w:rsidR="006D2714" w:rsidRDefault="00AA7C4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団体会員</w:t>
            </w:r>
            <w:r w:rsidR="006D2714">
              <w:rPr>
                <w:rFonts w:hint="eastAsia"/>
                <w:lang w:eastAsia="ja-JP"/>
              </w:rPr>
              <w:t>数</w:t>
            </w:r>
          </w:p>
        </w:tc>
        <w:tc>
          <w:tcPr>
            <w:tcW w:w="6521" w:type="dxa"/>
          </w:tcPr>
          <w:p w14:paraId="35ADBFC5" w14:textId="77777777" w:rsidR="006D2714" w:rsidRDefault="006D2714">
            <w:pPr>
              <w:rPr>
                <w:lang w:eastAsia="ja-JP"/>
              </w:rPr>
            </w:pPr>
          </w:p>
        </w:tc>
      </w:tr>
      <w:tr w:rsidR="00B56BA5" w14:paraId="585BE35E" w14:textId="77777777" w:rsidTr="00631E6E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5FF7C0DE" w14:textId="124AA6D7" w:rsidR="00B56BA5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活動の目的</w:t>
            </w:r>
            <w:r w:rsidR="006D2714">
              <w:rPr>
                <w:lang w:eastAsia="ja-JP"/>
              </w:rPr>
              <w:br/>
            </w:r>
            <w:r>
              <w:rPr>
                <w:lang w:eastAsia="ja-JP"/>
              </w:rPr>
              <w:t>（団体が設立された目的や理念など）</w:t>
            </w:r>
          </w:p>
        </w:tc>
        <w:tc>
          <w:tcPr>
            <w:tcW w:w="6521" w:type="dxa"/>
          </w:tcPr>
          <w:p w14:paraId="636B25CD" w14:textId="77777777" w:rsidR="00B56BA5" w:rsidRDefault="00B56BA5">
            <w:pPr>
              <w:rPr>
                <w:lang w:eastAsia="ja-JP"/>
              </w:rPr>
            </w:pPr>
          </w:p>
          <w:p w14:paraId="363223ED" w14:textId="77777777" w:rsidR="006D2714" w:rsidRDefault="006D2714">
            <w:pPr>
              <w:rPr>
                <w:lang w:eastAsia="ja-JP"/>
              </w:rPr>
            </w:pPr>
          </w:p>
          <w:p w14:paraId="54CE2F00" w14:textId="77777777" w:rsidR="006D2714" w:rsidRDefault="006D2714">
            <w:pPr>
              <w:rPr>
                <w:lang w:eastAsia="ja-JP"/>
              </w:rPr>
            </w:pPr>
          </w:p>
          <w:p w14:paraId="0899DD06" w14:textId="77777777" w:rsidR="006D2714" w:rsidRDefault="006D2714">
            <w:pPr>
              <w:rPr>
                <w:lang w:eastAsia="ja-JP"/>
              </w:rPr>
            </w:pPr>
          </w:p>
          <w:p w14:paraId="2ED8634F" w14:textId="77777777" w:rsidR="006D2714" w:rsidRDefault="006D2714">
            <w:pPr>
              <w:rPr>
                <w:lang w:eastAsia="ja-JP"/>
              </w:rPr>
            </w:pPr>
          </w:p>
          <w:p w14:paraId="38A36EC2" w14:textId="77777777" w:rsidR="006D2714" w:rsidRDefault="006D2714">
            <w:pPr>
              <w:rPr>
                <w:lang w:eastAsia="ja-JP"/>
              </w:rPr>
            </w:pPr>
          </w:p>
          <w:p w14:paraId="3EAEF0E2" w14:textId="77777777" w:rsidR="006D2714" w:rsidRDefault="006D2714">
            <w:pPr>
              <w:rPr>
                <w:lang w:eastAsia="ja-JP"/>
              </w:rPr>
            </w:pPr>
          </w:p>
        </w:tc>
      </w:tr>
      <w:tr w:rsidR="00B56BA5" w14:paraId="0BA0EEF1" w14:textId="77777777" w:rsidTr="00631E6E">
        <w:trPr>
          <w:trHeight w:val="149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5811ECD" w14:textId="77777777" w:rsidR="009F78FD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活動内容</w:t>
            </w:r>
          </w:p>
          <w:p w14:paraId="582E821C" w14:textId="583CF49D" w:rsidR="00B56BA5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（具体的な活動の内容・分野など）</w:t>
            </w:r>
          </w:p>
        </w:tc>
        <w:tc>
          <w:tcPr>
            <w:tcW w:w="6521" w:type="dxa"/>
          </w:tcPr>
          <w:p w14:paraId="020B3842" w14:textId="77777777" w:rsidR="00B56BA5" w:rsidRDefault="00B56BA5">
            <w:pPr>
              <w:rPr>
                <w:lang w:eastAsia="ja-JP"/>
              </w:rPr>
            </w:pPr>
          </w:p>
          <w:p w14:paraId="78CFBC35" w14:textId="77777777" w:rsidR="006D2714" w:rsidRDefault="006D2714">
            <w:pPr>
              <w:rPr>
                <w:lang w:eastAsia="ja-JP"/>
              </w:rPr>
            </w:pPr>
          </w:p>
          <w:p w14:paraId="092183CA" w14:textId="77777777" w:rsidR="006D2714" w:rsidRDefault="006D2714">
            <w:pPr>
              <w:rPr>
                <w:lang w:eastAsia="ja-JP"/>
              </w:rPr>
            </w:pPr>
          </w:p>
          <w:p w14:paraId="7E53771A" w14:textId="77777777" w:rsidR="006D2714" w:rsidRDefault="006D2714">
            <w:pPr>
              <w:rPr>
                <w:lang w:eastAsia="ja-JP"/>
              </w:rPr>
            </w:pPr>
          </w:p>
          <w:p w14:paraId="09B8B155" w14:textId="77777777" w:rsidR="006D2714" w:rsidRDefault="006D2714">
            <w:pPr>
              <w:rPr>
                <w:lang w:eastAsia="ja-JP"/>
              </w:rPr>
            </w:pPr>
          </w:p>
          <w:p w14:paraId="75506537" w14:textId="77777777" w:rsidR="006D2714" w:rsidRDefault="006D2714">
            <w:pPr>
              <w:rPr>
                <w:lang w:eastAsia="ja-JP"/>
              </w:rPr>
            </w:pPr>
          </w:p>
          <w:p w14:paraId="0B425AC5" w14:textId="77777777" w:rsidR="006D2714" w:rsidRPr="00001B7E" w:rsidRDefault="006D2714">
            <w:pPr>
              <w:rPr>
                <w:lang w:eastAsia="ja-JP"/>
              </w:rPr>
            </w:pPr>
          </w:p>
        </w:tc>
      </w:tr>
      <w:tr w:rsidR="00B56BA5" w14:paraId="3183B55C" w14:textId="77777777" w:rsidTr="00631E6E">
        <w:trPr>
          <w:trHeight w:val="1415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7FB4FF2" w14:textId="2B2A68BA" w:rsidR="00B56BA5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活動頻度</w:t>
            </w:r>
            <w:r w:rsidR="006D2714">
              <w:rPr>
                <w:lang w:eastAsia="ja-JP"/>
              </w:rPr>
              <w:br/>
            </w:r>
            <w:r>
              <w:rPr>
                <w:lang w:eastAsia="ja-JP"/>
              </w:rPr>
              <w:t>（例：毎月</w:t>
            </w:r>
            <w:r>
              <w:rPr>
                <w:lang w:eastAsia="ja-JP"/>
              </w:rPr>
              <w:t>1</w:t>
            </w:r>
            <w:r>
              <w:rPr>
                <w:lang w:eastAsia="ja-JP"/>
              </w:rPr>
              <w:t>回、週</w:t>
            </w:r>
            <w:r>
              <w:rPr>
                <w:lang w:eastAsia="ja-JP"/>
              </w:rPr>
              <w:t>2</w:t>
            </w:r>
            <w:r>
              <w:rPr>
                <w:lang w:eastAsia="ja-JP"/>
              </w:rPr>
              <w:t>回、不定期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など）</w:t>
            </w:r>
          </w:p>
        </w:tc>
        <w:tc>
          <w:tcPr>
            <w:tcW w:w="6521" w:type="dxa"/>
          </w:tcPr>
          <w:p w14:paraId="3F36B9D3" w14:textId="77777777" w:rsidR="00B56BA5" w:rsidRDefault="00B56BA5">
            <w:pPr>
              <w:rPr>
                <w:lang w:eastAsia="ja-JP"/>
              </w:rPr>
            </w:pPr>
          </w:p>
        </w:tc>
      </w:tr>
      <w:tr w:rsidR="00B56BA5" w14:paraId="6E70F459" w14:textId="77777777" w:rsidTr="00631E6E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24D15EDE" w14:textId="15006A7C" w:rsidR="00B56BA5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活動場所</w:t>
            </w:r>
            <w:r w:rsidR="006D2714">
              <w:rPr>
                <w:lang w:eastAsia="ja-JP"/>
              </w:rPr>
              <w:br/>
            </w:r>
            <w:r>
              <w:rPr>
                <w:lang w:eastAsia="ja-JP"/>
              </w:rPr>
              <w:t>（主な活動拠点・会場など）</w:t>
            </w:r>
          </w:p>
        </w:tc>
        <w:tc>
          <w:tcPr>
            <w:tcW w:w="6521" w:type="dxa"/>
          </w:tcPr>
          <w:p w14:paraId="0F313954" w14:textId="77777777" w:rsidR="00B56BA5" w:rsidRDefault="00B56BA5">
            <w:pPr>
              <w:rPr>
                <w:lang w:eastAsia="ja-JP"/>
              </w:rPr>
            </w:pPr>
          </w:p>
        </w:tc>
      </w:tr>
      <w:tr w:rsidR="00B56BA5" w14:paraId="049E29D9" w14:textId="77777777" w:rsidTr="00631E6E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E5AFA4E" w14:textId="56DC08B3" w:rsidR="00B56BA5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連絡先</w:t>
            </w:r>
            <w:r w:rsidR="006D2714">
              <w:rPr>
                <w:lang w:eastAsia="ja-JP"/>
              </w:rPr>
              <w:br/>
            </w:r>
          </w:p>
        </w:tc>
        <w:tc>
          <w:tcPr>
            <w:tcW w:w="6521" w:type="dxa"/>
          </w:tcPr>
          <w:p w14:paraId="044BD83E" w14:textId="77777777" w:rsidR="00B56BA5" w:rsidRDefault="00B56BA5">
            <w:pPr>
              <w:rPr>
                <w:lang w:eastAsia="ja-JP"/>
              </w:rPr>
            </w:pPr>
          </w:p>
          <w:p w14:paraId="3E777081" w14:textId="1592ABA6" w:rsidR="00AA7C4E" w:rsidRDefault="008F0C8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</w:t>
            </w:r>
            <w:r w:rsidR="005310E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名</w:t>
            </w:r>
            <w:r>
              <w:rPr>
                <w:rFonts w:hint="eastAsia"/>
                <w:lang w:eastAsia="ja-JP"/>
              </w:rPr>
              <w:t xml:space="preserve"> : </w:t>
            </w:r>
          </w:p>
          <w:p w14:paraId="29B97FA9" w14:textId="77777777" w:rsidR="00AA7C4E" w:rsidRDefault="00AA7C4E">
            <w:pPr>
              <w:rPr>
                <w:lang w:eastAsia="ja-JP"/>
              </w:rPr>
            </w:pPr>
          </w:p>
          <w:p w14:paraId="183AE8C8" w14:textId="7DAA9E95" w:rsidR="00AA7C4E" w:rsidRDefault="005310E9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　話</w:t>
            </w:r>
            <w:r w:rsidR="008F0C88">
              <w:rPr>
                <w:rFonts w:hint="eastAsia"/>
                <w:lang w:eastAsia="ja-JP"/>
              </w:rPr>
              <w:t xml:space="preserve">: </w:t>
            </w:r>
          </w:p>
          <w:p w14:paraId="06B8EA57" w14:textId="77777777" w:rsidR="00AA7C4E" w:rsidRDefault="00AA7C4E">
            <w:pPr>
              <w:rPr>
                <w:lang w:eastAsia="ja-JP"/>
              </w:rPr>
            </w:pPr>
          </w:p>
          <w:p w14:paraId="03418BD5" w14:textId="79744C93" w:rsidR="00AA7C4E" w:rsidRDefault="005310E9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メール</w:t>
            </w:r>
            <w:r w:rsidR="008F0C88">
              <w:rPr>
                <w:rFonts w:hint="eastAsia"/>
                <w:lang w:eastAsia="ja-JP"/>
              </w:rPr>
              <w:t xml:space="preserve">: </w:t>
            </w:r>
          </w:p>
        </w:tc>
      </w:tr>
      <w:tr w:rsidR="00B56BA5" w14:paraId="673C539C" w14:textId="77777777" w:rsidTr="000953DC">
        <w:trPr>
          <w:trHeight w:val="1189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2705DEEC" w14:textId="77777777" w:rsidR="009F78FD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備考</w:t>
            </w:r>
          </w:p>
          <w:p w14:paraId="42B8178A" w14:textId="35876A4D" w:rsidR="00B56BA5" w:rsidRDefault="005310E9">
            <w:pPr>
              <w:rPr>
                <w:lang w:eastAsia="ja-JP"/>
              </w:rPr>
            </w:pPr>
            <w:r>
              <w:rPr>
                <w:lang w:eastAsia="ja-JP"/>
              </w:rPr>
              <w:t>（任意：その他伝えておきたいことなど）</w:t>
            </w:r>
          </w:p>
        </w:tc>
        <w:tc>
          <w:tcPr>
            <w:tcW w:w="6521" w:type="dxa"/>
          </w:tcPr>
          <w:p w14:paraId="2B6BF254" w14:textId="77777777" w:rsidR="00B56BA5" w:rsidRDefault="00B56BA5">
            <w:pPr>
              <w:rPr>
                <w:lang w:eastAsia="ja-JP"/>
              </w:rPr>
            </w:pPr>
          </w:p>
        </w:tc>
      </w:tr>
    </w:tbl>
    <w:p w14:paraId="1060725F" w14:textId="77777777" w:rsidR="00DF0DD2" w:rsidRPr="00001B7E" w:rsidRDefault="00DF0DD2" w:rsidP="00001B7E">
      <w:pPr>
        <w:rPr>
          <w:lang w:eastAsia="ja-JP"/>
        </w:rPr>
      </w:pPr>
    </w:p>
    <w:sectPr w:rsidR="00DF0DD2" w:rsidRPr="00001B7E" w:rsidSect="00001B7E">
      <w:pgSz w:w="12240" w:h="15840"/>
      <w:pgMar w:top="1247" w:right="1077" w:bottom="130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672706">
    <w:abstractNumId w:val="8"/>
  </w:num>
  <w:num w:numId="2" w16cid:durableId="1977173273">
    <w:abstractNumId w:val="6"/>
  </w:num>
  <w:num w:numId="3" w16cid:durableId="815875823">
    <w:abstractNumId w:val="5"/>
  </w:num>
  <w:num w:numId="4" w16cid:durableId="589236737">
    <w:abstractNumId w:val="4"/>
  </w:num>
  <w:num w:numId="5" w16cid:durableId="352535265">
    <w:abstractNumId w:val="7"/>
  </w:num>
  <w:num w:numId="6" w16cid:durableId="1389374117">
    <w:abstractNumId w:val="3"/>
  </w:num>
  <w:num w:numId="7" w16cid:durableId="814225298">
    <w:abstractNumId w:val="2"/>
  </w:num>
  <w:num w:numId="8" w16cid:durableId="512500707">
    <w:abstractNumId w:val="1"/>
  </w:num>
  <w:num w:numId="9" w16cid:durableId="169877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B7E"/>
    <w:rsid w:val="00034616"/>
    <w:rsid w:val="0006063C"/>
    <w:rsid w:val="000953DC"/>
    <w:rsid w:val="0015074B"/>
    <w:rsid w:val="00187206"/>
    <w:rsid w:val="00195605"/>
    <w:rsid w:val="0029639D"/>
    <w:rsid w:val="00326F90"/>
    <w:rsid w:val="003E3D52"/>
    <w:rsid w:val="005310E9"/>
    <w:rsid w:val="005E492F"/>
    <w:rsid w:val="00631E6E"/>
    <w:rsid w:val="006D2714"/>
    <w:rsid w:val="008F0C88"/>
    <w:rsid w:val="009F78FD"/>
    <w:rsid w:val="00AA1D8D"/>
    <w:rsid w:val="00AA7C4E"/>
    <w:rsid w:val="00B47730"/>
    <w:rsid w:val="00B56BA5"/>
    <w:rsid w:val="00C0047B"/>
    <w:rsid w:val="00CB0664"/>
    <w:rsid w:val="00DF0D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CE9AC"/>
  <w14:defaultImageDpi w14:val="300"/>
  <w15:docId w15:val="{6D8417C5-5168-4C4C-A7B4-4FE6EE0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比嘉　直</cp:lastModifiedBy>
  <cp:revision>10</cp:revision>
  <cp:lastPrinted>2025-09-11T07:52:00Z</cp:lastPrinted>
  <dcterms:created xsi:type="dcterms:W3CDTF">2013-12-23T23:15:00Z</dcterms:created>
  <dcterms:modified xsi:type="dcterms:W3CDTF">2025-09-16T06:00:00Z</dcterms:modified>
  <cp:category/>
</cp:coreProperties>
</file>